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341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29 апреля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Апекс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Каранаева </w:t>
      </w:r>
      <w:r>
        <w:rPr>
          <w:rStyle w:val="cat-UserDefinedgrp-3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Апекс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 (</w:t>
      </w:r>
      <w:r>
        <w:rPr>
          <w:rStyle w:val="cat-Addressgrp-2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.01.202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вонарушение,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19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19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 (</w:t>
      </w:r>
      <w:r>
        <w:rPr>
          <w:rStyle w:val="cat-Addressgrp-2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Данный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26.03.2026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9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860026200466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в отсутствие надлежаще </w:t>
      </w:r>
      <w:r>
        <w:rPr>
          <w:rFonts w:ascii="Times New Roman" w:eastAsia="Times New Roman" w:hAnsi="Times New Roman" w:cs="Times New Roman"/>
          <w:sz w:val="26"/>
          <w:szCs w:val="26"/>
        </w:rPr>
        <w:t>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Апекс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Style w:val="cat-FIOgrp-19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обращением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уведомлением о доставке, подтверждающим факт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9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 (</w:t>
      </w:r>
      <w:r>
        <w:rPr>
          <w:rStyle w:val="cat-Addressgrp-2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9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 (</w:t>
      </w:r>
      <w:r>
        <w:rPr>
          <w:rStyle w:val="cat-Addressgrp-2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3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26.03.2026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Апекс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2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1rplc-4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</w:t>
      </w:r>
      <w:r>
        <w:rPr>
          <w:rFonts w:ascii="Times New Roman" w:eastAsia="Times New Roman" w:hAnsi="Times New Roman" w:cs="Times New Roman"/>
          <w:sz w:val="26"/>
          <w:szCs w:val="26"/>
        </w:rPr>
        <w:t>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 - РКЦ Ханты-Мансийск//УФК по Ханты- </w:t>
      </w:r>
      <w:r>
        <w:rPr>
          <w:rStyle w:val="cat-Addressgrp-4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КТОФК-007162163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5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7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7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8601002078 КПП получателя –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лучателя – 79711601230060003140 ОКТМО-71871000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7978600</w:t>
      </w:r>
      <w:r>
        <w:rPr>
          <w:rFonts w:ascii="Times New Roman" w:eastAsia="Times New Roman" w:hAnsi="Times New Roman" w:cs="Times New Roman"/>
          <w:sz w:val="26"/>
          <w:szCs w:val="26"/>
        </w:rPr>
        <w:t>1604260145810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5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Style w:val="cat-FIOgrp-20rplc-5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7rplc-3">
    <w:name w:val="cat-FIO grp-17 rplc-3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ExternalSystemDefinedgrp-31rplc-9">
    <w:name w:val="cat-ExternalSystemDefined grp-31 rplc-9"/>
    <w:basedOn w:val="DefaultParagraphFont"/>
  </w:style>
  <w:style w:type="character" w:customStyle="1" w:styleId="cat-ExternalSystemDefinedgrp-29rplc-10">
    <w:name w:val="cat-ExternalSystemDefined grp-29 rplc-10"/>
    <w:basedOn w:val="DefaultParagraphFont"/>
  </w:style>
  <w:style w:type="character" w:customStyle="1" w:styleId="cat-FIOgrp-19rplc-12">
    <w:name w:val="cat-FIO grp-19 rplc-12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FIOgrp-19rplc-30">
    <w:name w:val="cat-FIO grp-19 rplc-30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Addressgrp-2rplc-33">
    <w:name w:val="cat-Address grp-2 rplc-33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Addressgrp-2rplc-36">
    <w:name w:val="cat-Address grp-2 rplc-36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UserDefinedgrp-32rplc-42">
    <w:name w:val="cat-UserDefined grp-32 rplc-42"/>
    <w:basedOn w:val="DefaultParagraphFont"/>
  </w:style>
  <w:style w:type="character" w:customStyle="1" w:styleId="cat-Sumgrp-21rplc-43">
    <w:name w:val="cat-Sum grp-21 rplc-43"/>
    <w:basedOn w:val="DefaultParagraphFont"/>
  </w:style>
  <w:style w:type="character" w:customStyle="1" w:styleId="cat-Addressgrp-4rplc-44">
    <w:name w:val="cat-Address grp-4 rplc-44"/>
    <w:basedOn w:val="DefaultParagraphFont"/>
  </w:style>
  <w:style w:type="character" w:customStyle="1" w:styleId="cat-Addressgrp-6rplc-45">
    <w:name w:val="cat-Address grp-6 rplc-45"/>
    <w:basedOn w:val="DefaultParagraphFont"/>
  </w:style>
  <w:style w:type="character" w:customStyle="1" w:styleId="cat-Addressgrp-5rplc-47">
    <w:name w:val="cat-Address grp-5 rplc-47"/>
    <w:basedOn w:val="DefaultParagraphFont"/>
  </w:style>
  <w:style w:type="character" w:customStyle="1" w:styleId="cat-Addressgrp-7rplc-48">
    <w:name w:val="cat-Address grp-7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8rplc-54">
    <w:name w:val="cat-Address grp-8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20rplc-56">
    <w:name w:val="cat-FIO grp-20 rplc-56"/>
    <w:basedOn w:val="DefaultParagraphFont"/>
  </w:style>
  <w:style w:type="character" w:customStyle="1" w:styleId="cat-FIOgrp-20rplc-57">
    <w:name w:val="cat-FIO grp-20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